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河南府县志辑  43  同治郏县志  民国重修临颍县志</w:t>
      </w:r>
    </w:p>
    <w:p>
      <w:r>
        <w:t>作者：上海书店出版社编</w:t>
      </w:r>
    </w:p>
    <w:p>
      <w:r>
        <w:t>出版社：上海:上海书店,2013.05</w:t>
      </w:r>
    </w:p>
    <w:p>
      <w:r>
        <w:t>出版日期：</w:t>
      </w:r>
    </w:p>
    <w:p>
      <w:r>
        <w:t>总页数：729</w:t>
      </w:r>
    </w:p>
    <w:p>
      <w:r>
        <w:t>更多请访问教客网: www.jiaokey.com</w:t>
      </w:r>
    </w:p>
    <w:p>
      <w:r>
        <w:t>中国地方志集成  河南府县志辑  43  同治郏县志  民国重修临颍县志 评论地址：https://www.jiaokey.com/book/detail/13823144.html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