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书名：许国璋主编《英语》词汇和短语</w:t>
      </w:r>
    </w:p>
    <w:p>
      <w:r>
        <w:t>作者：本社编</w:t>
      </w:r>
    </w:p>
    <w:p>
      <w:r>
        <w:t>出版社：福州:福建人民出版社,1986.07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许国璋主编《英语》词汇和短语 评论地址：https://www.jiaokey.com/book/detail/13823380.html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