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友谊天长地久</w:t>
      </w:r>
    </w:p>
    <w:p>
      <w:r>
        <w:t>作者：（美）克伯格（KIRBERGER，K），（美）莫腾森（MORTENSEN，C.）编著</w:t>
      </w:r>
    </w:p>
    <w:p>
      <w:r>
        <w:t>出版社：合肥:安徽科学技术出版社,2005.01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心灵鸡汤  友谊天长地久 评论地址：https://www.jiaokey.com/book/detail/13823463.html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