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书名：漫步英语路  心灵炫如翎羽</w:t>
      </w:r>
    </w:p>
    <w:p>
      <w:r>
        <w:t>作者：金在阳，安忆编</w:t>
      </w:r>
    </w:p>
    <w:p>
      <w:r>
        <w:t>出版社：呼和浩特:远方出版社,2004.08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漫步英语路  心灵炫如翎羽 评论地址：https://www.jiaokey.com/book/detail/13823481.html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