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农业生产参考资料  萍肥库</w:t>
      </w:r>
    </w:p>
    <w:p>
      <w:r>
        <w:rPr>
          <w:rFonts w:ascii="宋体" w:hAnsi="宋体" w:eastAsia="宋体"/>
          <w:sz w:val="24"/>
        </w:rPr>
        <w:t>泰兴县革命委员会农业局编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农业生产参考资料  萍肥库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泰兴县革命委员会农业局编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本书出售、求购地址：https://www.jiaokey.com/book/detail/13823740.html</w:t>
      </w:r>
    </w:p>
    <w:p>
      <w:r>
        <w:t>更多相关图书推荐：https://www.jiaokey.com</w:t>
      </w:r>
    </w:p>
    <w:p>
      <w:r>
        <w:t>泰兴县革命委员会农业局编 其他作品：https://www.jiaokey.com/tag/泰兴县革命委员会农业局编.html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关键词搜索：https://www.jiaokey.com/tag/农业生产参考资料  萍肥库.html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