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媒介行动主义者</w:t>
      </w:r>
    </w:p>
    <w:p>
      <w:r>
        <w:rPr>
          <w:rFonts w:ascii="宋体" w:hAnsi="宋体" w:eastAsia="宋体"/>
          <w:sz w:val="24"/>
        </w:rPr>
        <w:t>（法）多米尼克·卡尔顿（DominiqueCardon），（法）法比安·格朗荣（FabienGranjon）著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媒介行动主义者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（法）多米尼克·卡尔顿（DominiqueCardon），（法）法比安·格朗荣（FabienGranjon）著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本书出售、求购地址：https://www.jiaokey.com/book/detail/13823922.html</w:t>
      </w:r>
    </w:p>
    <w:p>
      <w:r>
        <w:t>更多相关图书推荐：https://www.jiaokey.com</w:t>
      </w:r>
    </w:p>
    <w:p>
      <w:r>
        <w:t>（法）多米尼克·卡尔顿（DominiqueCardon），（法）法比安·格朗荣（FabienGranjon）著 其他作品：https://www.jiaokey.com/tag/（法）多米尼克·卡尔顿（DominiqueCardon），（法）法比安·格朗荣（FabienGranjon）著.html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关键词搜索：https://www.jiaokey.com/tag/媒介行动主义者.html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