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书名：为什么狼的牙齿又尖又长</w:t>
      </w:r>
    </w:p>
    <w:p>
      <w:r>
        <w:t>作者：（法）阿涅斯·德·莱斯特德文；（法）普利斯卡·勒·唐德图；李心悦译</w:t>
      </w:r>
    </w:p>
    <w:p>
      <w:r>
        <w:t>出版社：合肥:安徽教育出版社,2015.04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为什么狼的牙齿又尖又长 评论地址：https://www.jiaokey.com/book/detail/13823960.html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