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（比利时）莫里斯·梅特林克著；万婕译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（比利时）莫里斯·梅特林克著；万婕译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本书出售、求购地址：https://www.jiaokey.com/book/detail/13823968.html</w:t>
      </w:r>
    </w:p>
    <w:p>
      <w:r>
        <w:t>更多相关图书推荐：https://www.jiaokey.com</w:t>
      </w:r>
    </w:p>
    <w:p>
      <w:r>
        <w:t>（比利时）莫里斯·梅特林克著；万婕译 其他作品：https://www.jiaokey.com/tag/（比利时）莫里斯·梅特林克著；万婕译.html</w:t>
      </w:r>
    </w:p>
    <w:p>
      <w:r>
        <w:t>武汉：崇文书局 出版图书：https://www.jiaokey.com/tag/武汉：崇文书局.html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