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欧洲为什么要感谢希腊人</w:t>
      </w:r>
    </w:p>
    <w:p>
      <w:r>
        <w:rPr>
          <w:rFonts w:ascii="宋体" w:hAnsi="宋体" w:eastAsia="宋体"/>
          <w:sz w:val="24"/>
        </w:rPr>
        <w:t>（德）托马斯·亚历山大·斯勒扎克著；于嵩楠译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欧洲为什么要感谢希腊人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（德）托马斯·亚历山大·斯勒扎克著；于嵩楠译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本书出售、求购地址：https://www.jiaokey.com/book/detail/13823969.html</w:t>
      </w:r>
    </w:p>
    <w:p>
      <w:r>
        <w:t>更多相关图书推荐：https://www.jiaokey.com</w:t>
      </w:r>
    </w:p>
    <w:p>
      <w:r>
        <w:t>（德）托马斯·亚历山大·斯勒扎克著；于嵩楠译 其他作品：https://www.jiaokey.com/tag/（德）托马斯·亚历山大·斯勒扎克著；于嵩楠译.html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关键词搜索：https://www.jiaokey.com/tag/欧洲为什么要感谢希腊人.html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