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肉类料理的194种做法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肉类料理的194种做法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本书出售、求购地址：https://www.jiaokey.com/book/detail/13824005.html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关键词搜索：https://www.jiaokey.com/tag/肉类料理的194种做法.html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