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书名：捍卫热情</w:t>
      </w:r>
    </w:p>
    <w:p>
      <w:r>
        <w:t>作者：（波兰）亚当·扎加耶夫斯基著；李以亮译</w:t>
      </w:r>
    </w:p>
    <w:p>
      <w:r>
        <w:t>出版社：广州：花城出版社</w:t>
      </w:r>
    </w:p>
    <w:p>
      <w:r>
        <w:t>出版日期：2015.06</w:t>
      </w:r>
    </w:p>
    <w:p>
      <w:r>
        <w:t>总页数：163</w:t>
      </w:r>
    </w:p>
    <w:p>
      <w:r>
        <w:t>更多请访问教客网: www.jiaokey.com</w:t>
      </w:r>
    </w:p>
    <w:p>
      <w:r>
        <w:t>捍卫热情 评论地址：https://www.jiaokey.com/book/detail/13824013.html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