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书名：凯特·格林纳威大奖得主非洲动物故事绘本  乱撞的野牛</w:t>
      </w:r>
    </w:p>
    <w:p>
      <w:r>
        <w:t>作者：（英）莫温伊·海蒂斯文；（英）艾德里安娜·肯纳韦图；娟子译</w:t>
      </w:r>
    </w:p>
    <w:p>
      <w:r>
        <w:t>出版社：北京联合出版公司,2015.01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凯特·格林纳威大奖得主非洲动物故事绘本  乱撞的野牛 评论地址：https://www.jiaokey.com/book/detail/13824023.html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