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书名：迷糊的小羊  给4-8岁孩子的成长故事书</w:t>
      </w:r>
    </w:p>
    <w:p>
      <w:r>
        <w:t>作者：王美慧著；翁绍宜绘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迷糊的小羊  给4-8岁孩子的成长故事书 评论地址：https://www.jiaokey.com/book/detail/13824037.html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