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书名：“找不到”的小狮子  给4-8岁孩子的成长故事书</w:t>
      </w:r>
    </w:p>
    <w:p>
      <w:r>
        <w:t>作者：王美慧著；黄雄生绘</w:t>
      </w:r>
    </w:p>
    <w:p>
      <w:r>
        <w:t>出版社：北京：中国人口出版社</w:t>
      </w:r>
    </w:p>
    <w:p>
      <w:r>
        <w:t>出版日期：2015.08</w:t>
      </w:r>
    </w:p>
    <w:p>
      <w:r>
        <w:t>总页数：67</w:t>
      </w:r>
    </w:p>
    <w:p>
      <w:r>
        <w:t>更多请访问教客网: www.jiaokey.com</w:t>
      </w:r>
    </w:p>
    <w:p>
      <w:r>
        <w:t>“找不到”的小狮子  给4-8岁孩子的成长故事书 评论地址：https://www.jiaokey.com/book/detail/13824040.html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