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书名：好宝宝最爱听的睡前故事  星空篇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出版日期：2015.04</w:t>
      </w:r>
    </w:p>
    <w:p>
      <w:r>
        <w:t>总页数：45</w:t>
      </w:r>
    </w:p>
    <w:p>
      <w:r>
        <w:t>更多请访问教客网: www.jiaokey.com</w:t>
      </w:r>
    </w:p>
    <w:p>
      <w:r>
        <w:t>好宝宝最爱听的睡前故事  星空篇 评论地址：https://www.jiaokey.com/book/detail/13824158.html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