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袋鼠蹦蹦·树精灵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袋鼠蹦蹦·树精灵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本书出售、求购地址：https://www.jiaokey.com/book/detail/13824303.html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关键词搜索：https://www.jiaokey.com/tag/袋鼠蹦蹦·树精灵.html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