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全新精华本</w:t>
      </w:r>
    </w:p>
    <w:p>
      <w:r>
        <w:t>作者：尚阳著</w:t>
      </w:r>
    </w:p>
    <w:p>
      <w:r>
        <w:t>出版社：武汉：长江文艺出版社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你在为谁读书  全新精华本 评论地址：https://www.jiaokey.com/book/detail/13824306.html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