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书名：过关斩将  股票交易中的量价线形</w:t>
      </w:r>
    </w:p>
    <w:p>
      <w:r>
        <w:t>作者：宁俊明著</w:t>
      </w:r>
    </w:p>
    <w:p>
      <w:r>
        <w:t>出版社：成都:四川人民出版社,2015.05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过关斩将  股票交易中的量价线形 评论地址：https://www.jiaokey.com/book/detail/13824318.html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