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小学生安全教育手册  消防安全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小学生安全教育手册  消防安全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本书出售、求购地址：https://www.jiaokey.com/book/detail/13824322.html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关键词搜索：https://www.jiaokey.com/tag/小学生安全教育手册  消防安全.html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