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书名：0-3岁宝宝全能早教专家方案</w:t>
      </w:r>
    </w:p>
    <w:p>
      <w:r>
        <w:t>作者：赵红梅主编</w:t>
      </w:r>
    </w:p>
    <w:p>
      <w:r>
        <w:t>出版社：北京:中国妇女出版社,2014.01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0-3岁宝宝全能早教专家方案 评论地址：https://www.jiaokey.com/book/detail/13824345.html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