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书名：百年国际大奖小说·大师系列  伊格魔法全集  骑士城堡</w:t>
      </w:r>
    </w:p>
    <w:p>
      <w:r>
        <w:t>作者：（美）爱德华·伊格著；冯继红，陈佳凰译</w:t>
      </w:r>
    </w:p>
    <w:p>
      <w:r>
        <w:t>出版社：北京：北京燕山出版社</w:t>
      </w:r>
    </w:p>
    <w:p>
      <w:r>
        <w:t>出版日期：2014</w:t>
      </w:r>
    </w:p>
    <w:p>
      <w:r>
        <w:t>总页数：151</w:t>
      </w:r>
    </w:p>
    <w:p>
      <w:r>
        <w:t>更多请访问教客网: www.jiaokey.com</w:t>
      </w:r>
    </w:p>
    <w:p>
      <w:r>
        <w:t>百年国际大奖小说·大师系列  伊格魔法全集  骑士城堡 评论地址：https://www.jiaokey.com/book/detail/13824527.html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