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书名：中央财政资金人才培养与创新团队建设项目涉台法律系列丛书  陆资入台法律指南</w:t>
      </w:r>
    </w:p>
    <w:p>
      <w:r>
        <w:t>作者：张万明主编；陈明添副主编；林丽敏，曾丽凌，于静涛等著</w:t>
      </w:r>
    </w:p>
    <w:p>
      <w:r>
        <w:t>出版社：北京:九州出版社,2015.05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中央财政资金人才培养与创新团队建设项目涉台法律系列丛书  陆资入台法律指南 评论地址：https://www.jiaokey.com/book/detail/13824555.html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