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书名：走进大自然系列科普丛书  山和山脉  我们所不了解的山</w:t>
      </w:r>
    </w:p>
    <w:p>
      <w:r>
        <w:t>作者：李国鼎编著</w:t>
      </w:r>
    </w:p>
    <w:p>
      <w:r>
        <w:t>出版社：南宁：广西民族出版社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走进大自然系列科普丛书  山和山脉  我们所不了解的山 评论地址：https://www.jiaokey.com/book/detail/13824760.html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