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书名：游观智慧  中国古典绘画空间理论与实践学术专题展暨研讨会文献集·论文集·作品集</w:t>
      </w:r>
    </w:p>
    <w:p>
      <w:r>
        <w:t>作者：张晓凌，林存安主编；陈明，陆小和副主编</w:t>
      </w:r>
    </w:p>
    <w:p>
      <w:r>
        <w:t>出版社：北京：文化艺术出版社</w:t>
      </w:r>
    </w:p>
    <w:p>
      <w:r>
        <w:t>出版日期：2014.12</w:t>
      </w:r>
    </w:p>
    <w:p>
      <w:r>
        <w:t>总页数：335</w:t>
      </w:r>
    </w:p>
    <w:p>
      <w:r>
        <w:t>更多请访问教客网: www.jiaokey.com</w:t>
      </w:r>
    </w:p>
    <w:p>
      <w:r>
        <w:t>游观智慧  中国古典绘画空间理论与实践学术专题展暨研讨会文献集·论文集·作品集 评论地址：https://www.jiaokey.com/book/detail/13824820.html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