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小径分岔的花园</w:t>
      </w:r>
    </w:p>
    <w:p>
      <w:r>
        <w:t>作者：（阿根廷）豪尔赫·路易斯·博尔赫斯（Jorge Luis Borges）著</w:t>
      </w:r>
    </w:p>
    <w:p>
      <w:r>
        <w:t>出版社：上海：上海译文出版社</w:t>
      </w:r>
    </w:p>
    <w:p>
      <w:r>
        <w:t>出版日期：2015</w:t>
      </w:r>
    </w:p>
    <w:p>
      <w:r>
        <w:t>总页数：99</w:t>
      </w:r>
    </w:p>
    <w:p>
      <w:r>
        <w:t>更多请访问教客网: www.jiaokey.com</w:t>
      </w:r>
    </w:p>
    <w:p>
      <w:r>
        <w:t>博尔赫斯全集  小径分岔的花园 评论地址：https://www.jiaokey.com/book/detail/13824851.html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