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生理卫生类  人体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生理卫生类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本书出售、求购地址：https://www.jiaokey.com/book/detail/13825232.html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生理卫生类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