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中国建设监理与咨询  02  （2015/1  总第2期）</w:t>
      </w:r>
    </w:p>
    <w:p>
      <w:r>
        <w:rPr>
          <w:rFonts w:ascii="宋体" w:hAnsi="宋体" w:eastAsia="宋体"/>
          <w:sz w:val="24"/>
        </w:rPr>
        <w:t>中国建设监理协会主办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中国建设监理与咨询  02  （2015/1  总第2期）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中国建设监理协会主办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本书出售、求购地址：https://www.jiaokey.com/book/detail/13825537.html</w:t>
      </w:r>
    </w:p>
    <w:p>
      <w:r>
        <w:t>更多相关图书推荐：https://www.jiaokey.com</w:t>
      </w:r>
    </w:p>
    <w:p>
      <w:r>
        <w:t>中国建设监理协会主办 其他作品：https://www.jiaokey.com/tag/中国建设监理协会主办.html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关键词搜索：https://www.jiaokey.com/tag/中国建设监理与咨询  02  （2015/1  总第2期）.html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