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无线网络资源优化的免疫算法理论及实现</w:t>
      </w:r>
    </w:p>
    <w:p>
      <w:r>
        <w:rPr>
          <w:rFonts w:ascii="宋体" w:hAnsi="宋体" w:eastAsia="宋体"/>
          <w:sz w:val="24"/>
        </w:rPr>
        <w:t>朱思峰，柴争义著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无线网络资源优化的免疫算法理论及实现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朱思峰，柴争义著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本书出售、求购地址：https://www.jiaokey.com/book/detail/13825656.html</w:t>
      </w:r>
    </w:p>
    <w:p>
      <w:r>
        <w:t>更多相关图书推荐：https://www.jiaokey.com</w:t>
      </w:r>
    </w:p>
    <w:p>
      <w:r>
        <w:t>朱思峰，柴争义著 其他作品：https://www.jiaokey.com/tag/朱思峰，柴争义著.html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关键词搜索：https://www.jiaokey.com/tag/无线网络资源优化的免疫算法理论及实现.html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