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书名：黎平县城关第一小学  教师教学反思录</w:t>
      </w:r>
    </w:p>
    <w:p>
      <w:r>
        <w:t>作者：</w:t>
      </w:r>
    </w:p>
    <w:p>
      <w:r>
        <w:t>出版社：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黎平县城关第一小学  教师教学反思录 评论地址：https://www.jiaokey.com/book/detail/13825808.html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