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冯玉祥回忆录  下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本书出售、求购地址：https://www.jiaokey.com/book/detail/13825834.html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关键词搜索：https://www.jiaokey.com/tag/冯玉祥回忆录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