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书名：拙尊园丛稿</w:t>
      </w:r>
    </w:p>
    <w:p>
      <w:r>
        <w:t>作者：黎庶昌著</w:t>
      </w:r>
    </w:p>
    <w:p>
      <w:r>
        <w:t>出版社：文海出版社,1967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拙尊园丛稿 评论地址：https://www.jiaokey.com/book/detail/13825903.html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