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心智的力量  我是一切事物的根源</w:t>
      </w:r>
    </w:p>
    <w:p>
      <w:r>
        <w:rPr>
          <w:rFonts w:ascii="宋体" w:hAnsi="宋体" w:eastAsia="宋体"/>
          <w:sz w:val="24"/>
        </w:rPr>
        <w:t>邓国弘，张美英著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心智的力量  我是一切事物的根源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邓国弘，张美英著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本书出售、求购地址：https://www.jiaokey.com/book/detail/13826348.html</w:t>
      </w:r>
    </w:p>
    <w:p>
      <w:r>
        <w:t>更多相关图书推荐：https://www.jiaokey.com</w:t>
      </w:r>
    </w:p>
    <w:p>
      <w:r>
        <w:t>邓国弘，张美英著 其他作品：https://www.jiaokey.com/tag/邓国弘，张美英著.html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关键词搜索：https://www.jiaokey.com/tag/心智的力量  我是一切事物的根源.html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