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书名：敢把“圣人”来批倒</w:t>
      </w:r>
    </w:p>
    <w:p>
      <w:r>
        <w:t>作者：郑再恳注音</w:t>
      </w:r>
    </w:p>
    <w:p>
      <w:r>
        <w:t>出版社：长沙:湖南人民出版社,1975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敢把“圣人”来批倒 评论地址：https://www.jiaokey.com/book/detail/13826460.html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