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书名：哇！这么多东西  宝宝早期智力开发游戏书</w:t>
      </w:r>
    </w:p>
    <w:p>
      <w:r>
        <w:t>作者：（比）莉斯洛特·维斯提著；秋尔译</w:t>
      </w:r>
    </w:p>
    <w:p>
      <w:r>
        <w:t>出版社：济南：山东科学技术出版社</w:t>
      </w:r>
    </w:p>
    <w:p>
      <w:r>
        <w:t>出版日期：2015.04</w:t>
      </w:r>
    </w:p>
    <w:p>
      <w:r>
        <w:t>总页数：29</w:t>
      </w:r>
    </w:p>
    <w:p>
      <w:r>
        <w:t>更多请访问教客网: www.jiaokey.com</w:t>
      </w:r>
    </w:p>
    <w:p>
      <w:r>
        <w:t>哇！这么多东西  宝宝早期智力开发游戏书 评论地址：https://www.jiaokey.com/book/detail/13826737.html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