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书名：两只坏老鼠的故事  英汉对照</w:t>
      </w:r>
    </w:p>
    <w:p>
      <w:r>
        <w:t>作者：（英）波特著；老饕译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总页数：47</w:t>
      </w:r>
    </w:p>
    <w:p>
      <w:r>
        <w:t>更多请访问教客网: www.jiaokey.com</w:t>
      </w:r>
    </w:p>
    <w:p>
      <w:r>
        <w:t>两只坏老鼠的故事  英汉对照 评论地址：https://www.jiaokey.com/book/detail/13826819.html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