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书名：夜行动物  儿童版</w:t>
      </w:r>
    </w:p>
    <w:p>
      <w:r>
        <w:t>作者：（德）克劳迪娅·托尔著；（德）安妮·埃伯特绘；王晓芳译</w:t>
      </w:r>
    </w:p>
    <w:p>
      <w:r>
        <w:t>出版社：北京：北京科学技术出版社</w:t>
      </w:r>
    </w:p>
    <w:p>
      <w:r>
        <w:t>出版日期：2015</w:t>
      </w:r>
    </w:p>
    <w:p>
      <w:r>
        <w:t>总页数：16</w:t>
      </w:r>
    </w:p>
    <w:p>
      <w:r>
        <w:t>更多请访问教客网: www.jiaokey.com</w:t>
      </w:r>
    </w:p>
    <w:p>
      <w:r>
        <w:t>夜行动物  儿童版 评论地址：https://www.jiaokey.com/book/detail/13826853.html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