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书名：我看见你啦！</w:t>
      </w:r>
    </w:p>
    <w:p>
      <w:r>
        <w:t>作者：（韩）赵载恩著；（韩）金秉浩绘；李原编写；尚舒译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我看见你啦！ 评论地址：https://www.jiaokey.com/book/detail/13826872.html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