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书名：动物园大冒险</w:t>
      </w:r>
    </w:p>
    <w:p>
      <w:r>
        <w:t>作者：（瑞典）派尔·古斯塔夫松文图；李之义译</w:t>
      </w:r>
    </w:p>
    <w:p>
      <w:r>
        <w:t>出版社：天津:天津人民美术出版社,2015.03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动物园大冒险 评论地址：https://www.jiaokey.com/book/detail/13826899.html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