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书名：我必须徒步穿越太阳系  索德格朗诗全集</w:t>
      </w:r>
    </w:p>
    <w:p>
      <w:r>
        <w:t>作者：（芬兰）艾迪特·索德格&lt;font color=Red&gt;朗&lt;/font&gt;著；李笠译</w:t>
      </w:r>
    </w:p>
    <w:p>
      <w:r>
        <w:t>出版社：长沙:湖南文艺出版社,2015.06</w:t>
      </w:r>
    </w:p>
    <w:p>
      <w:r>
        <w:t>出版日期：</w:t>
      </w:r>
    </w:p>
    <w:p>
      <w:r>
        <w:t>总页数：282</w:t>
      </w:r>
    </w:p>
    <w:p>
      <w:r>
        <w:t>更多请访问教客网: www.jiaokey.com</w:t>
      </w:r>
    </w:p>
    <w:p>
      <w:r>
        <w:t>我必须徒步穿越太阳系  索德格朗诗全集 评论地址：https://www.jiaokey.com/book/detail/13826920.html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