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书名：学术英语教学与评估  理论与实践研究  英文版</w:t>
      </w:r>
    </w:p>
    <w:p>
      <w:r>
        <w:t>作者：邹文莉，高实玫主编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总页数：198</w:t>
      </w:r>
    </w:p>
    <w:p>
      <w:r>
        <w:t>更多请访问教客网: www.jiaokey.com</w:t>
      </w:r>
    </w:p>
    <w:p>
      <w:r>
        <w:t>学术英语教学与评估  理论与实践研究  英文版 评论地址：https://www.jiaokey.com/book/detail/13827058.html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