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书名：天哪！你这个淘气包  我的超级老实话  彩色图文版</w:t>
      </w:r>
    </w:p>
    <w:p>
      <w:r>
        <w:t>作者：（爱沙尼亚）纳兰普著；陈香云编译</w:t>
      </w:r>
    </w:p>
    <w:p>
      <w:r>
        <w:t>出版社：</w:t>
      </w:r>
    </w:p>
    <w:p>
      <w:r>
        <w:t>出版日期：2015.08</w:t>
      </w:r>
    </w:p>
    <w:p>
      <w:r>
        <w:t>总页数：128</w:t>
      </w:r>
    </w:p>
    <w:p>
      <w:r>
        <w:t>更多请访问教客网: www.jiaokey.com</w:t>
      </w:r>
    </w:p>
    <w:p>
      <w:r>
        <w:t>天哪！你这个淘气包  我的超级老实话  彩色图文版 评论地址：https://www.jiaokey.com/book/detail/13827063.html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