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书名：悦读悦好  小飞侠彼得·潘</w:t>
      </w:r>
    </w:p>
    <w:p>
      <w:r>
        <w:t>作者：（英）巴里著；博尔改编</w:t>
      </w:r>
    </w:p>
    <w:p>
      <w:r>
        <w:t>出版社：重庆:重庆出版社,2015.08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悦读悦好  小飞侠彼得·潘 评论地址：https://www.jiaokey.com/book/detail/13827141.html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