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神奇的老大日记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神奇的老大日记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本书出售、求购地址：https://www.jiaokey.com/book/detail/13827293.html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关键词搜索：https://www.jiaokey.com/tag/神奇的老大日记.html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