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书名：说服力  让销售回归简单  年轻人干销售去  心理实战版</w:t>
      </w:r>
    </w:p>
    <w:p>
      <w:r>
        <w:t>作者：文建祥著</w:t>
      </w:r>
    </w:p>
    <w:p>
      <w:r>
        <w:t>出版社：北京：北京时代华文书局</w:t>
      </w:r>
    </w:p>
    <w:p>
      <w:r>
        <w:t>出版日期：2015</w:t>
      </w:r>
    </w:p>
    <w:p>
      <w:r>
        <w:t>总页数：208</w:t>
      </w:r>
    </w:p>
    <w:p>
      <w:r>
        <w:t>更多请访问教客网: www.jiaokey.com</w:t>
      </w:r>
    </w:p>
    <w:p>
      <w:r>
        <w:t>说服力  让销售回归简单  年轻人干销售去  心理实战版 评论地址：https://www.jiaokey.com/book/detail/13827327.html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