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《抗日战争与中华民族复兴》丛书  抗日战争时期后方工业建设研究</w:t>
      </w:r>
    </w:p>
    <w:p>
      <w:r>
        <w:rPr>
          <w:rFonts w:ascii="宋体" w:hAnsi="宋体" w:eastAsia="宋体"/>
          <w:sz w:val="24"/>
        </w:rPr>
        <w:t>李学通著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《抗日战争与中华民族复兴》丛书  抗日战争时期后方工业建设研究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本书出售、求购地址：https://www.jiaokey.com/book/detail/13827586.html</w:t>
      </w:r>
    </w:p>
    <w:p>
      <w:r>
        <w:t>更多相关图书推荐：https://www.jiaokey.com</w:t>
      </w:r>
    </w:p>
    <w:p>
      <w:r>
        <w:t>李学通著 其他作品：https://www.jiaokey.com/tag/李学通著.html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关键词搜索：https://www.jiaokey.com/tag/《抗日战争与中华民族复兴》丛书  抗日战争时期后方工业建设研究.html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