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书名：国有企业改革与中国经济增长</w:t>
      </w:r>
    </w:p>
    <w:p>
      <w:r>
        <w:t>作者：张文魁，袁东明等著</w:t>
      </w:r>
    </w:p>
    <w:p>
      <w:r>
        <w:t>出版社：北京：中国财政经济出版社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国有企业改革与中国经济增长 评论地址：https://www.jiaokey.com/book/detail/13827734.html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