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书名：穿裘皮大衣的维纳斯</w:t>
      </w:r>
    </w:p>
    <w:p>
      <w:r>
        <w:t>作者：（奥）利奥波德·萨克·莫索克著；徐虹译</w:t>
      </w:r>
    </w:p>
    <w:p>
      <w:r>
        <w:t>出版社：北京时代华文书局,2015.08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穿裘皮大衣的维纳斯 评论地址：https://www.jiaokey.com/book/detail/13827826.html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