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书名：经营的哲学  星巴克CEO的忠告</w:t>
      </w:r>
    </w:p>
    <w:p>
      <w:r>
        <w:t>作者：（日）岩田松雄著；胡静译</w:t>
      </w:r>
    </w:p>
    <w:p>
      <w:r>
        <w:t>出版社：北京时代华文书局,2015.07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经营的哲学  星巴克CEO的忠告 评论地址：https://www.jiaokey.com/book/detail/13827842.html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