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作者：（英）约翰·弥尔顿原著；（英）威廉·布莱克，（法）古斯塔夫·多雷插图；丁伟编译</w:t>
      </w:r>
    </w:p>
    <w:p>
      <w:r>
        <w:t>出版社：北京联合出版公司,2015.08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失乐园 评论地址：https://www.jiaokey.com/book/detail/13827922.html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