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书名：理才丛书  精准薪酬  基于工作价值的分配</w:t>
      </w:r>
    </w:p>
    <w:p>
      <w:r>
        <w:t>作者：陈谏，卢婧，陈晶晶著</w:t>
      </w:r>
    </w:p>
    <w:p>
      <w:r>
        <w:t>出版社：北京:企业管理出版社,2015.07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理才丛书  精准薪酬  基于工作价值的分配 评论地址：https://www.jiaokey.com/book/detail/13827977.html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